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A38D5" w14:textId="77777777" w:rsidR="00BC5836" w:rsidRDefault="00395DF4">
      <w:pPr>
        <w:pStyle w:val="Naslov1"/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učionicama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2529"/>
        <w:gridCol w:w="2876"/>
      </w:tblGrid>
      <w:tr w:rsidR="00BC5836" w14:paraId="29AC2438" w14:textId="77777777" w:rsidTr="00607705">
        <w:tc>
          <w:tcPr>
            <w:tcW w:w="3227" w:type="dxa"/>
          </w:tcPr>
          <w:p w14:paraId="6252EA6A" w14:textId="77777777" w:rsidR="00BC5836" w:rsidRPr="003A08BC" w:rsidRDefault="00395DF4">
            <w:pPr>
              <w:rPr>
                <w:color w:val="4F81BD" w:themeColor="accent1"/>
              </w:rPr>
            </w:pPr>
            <w:proofErr w:type="spellStart"/>
            <w:r w:rsidRPr="003A08BC">
              <w:rPr>
                <w:color w:val="4F81BD" w:themeColor="accent1"/>
              </w:rPr>
              <w:t>Razred</w:t>
            </w:r>
            <w:proofErr w:type="spellEnd"/>
          </w:p>
        </w:tc>
        <w:tc>
          <w:tcPr>
            <w:tcW w:w="2533" w:type="dxa"/>
          </w:tcPr>
          <w:p w14:paraId="21F7D6B3" w14:textId="77777777" w:rsidR="00BC5836" w:rsidRPr="003A08BC" w:rsidRDefault="00395DF4" w:rsidP="00607705">
            <w:pPr>
              <w:jc w:val="center"/>
              <w:rPr>
                <w:color w:val="4F81BD" w:themeColor="accent1"/>
              </w:rPr>
            </w:pPr>
            <w:proofErr w:type="spellStart"/>
            <w:r w:rsidRPr="003A08BC">
              <w:rPr>
                <w:color w:val="4F81BD" w:themeColor="accent1"/>
              </w:rPr>
              <w:t>Učionica</w:t>
            </w:r>
            <w:proofErr w:type="spellEnd"/>
            <w:r w:rsidRPr="003A08BC">
              <w:rPr>
                <w:color w:val="4F81BD" w:themeColor="accent1"/>
              </w:rPr>
              <w:t xml:space="preserve"> </w:t>
            </w:r>
            <w:proofErr w:type="spellStart"/>
            <w:r w:rsidRPr="003A08BC">
              <w:rPr>
                <w:color w:val="4F81BD" w:themeColor="accent1"/>
              </w:rPr>
              <w:t>broj</w:t>
            </w:r>
            <w:proofErr w:type="spellEnd"/>
          </w:p>
        </w:tc>
        <w:tc>
          <w:tcPr>
            <w:tcW w:w="2880" w:type="dxa"/>
          </w:tcPr>
          <w:p w14:paraId="3BF463F9" w14:textId="77777777" w:rsidR="00BC5836" w:rsidRDefault="00395DF4">
            <w:proofErr w:type="spellStart"/>
            <w:r>
              <w:t>Razrednik</w:t>
            </w:r>
            <w:proofErr w:type="spellEnd"/>
          </w:p>
        </w:tc>
      </w:tr>
      <w:tr w:rsidR="00BC5836" w14:paraId="5941E122" w14:textId="77777777" w:rsidTr="00607705">
        <w:tc>
          <w:tcPr>
            <w:tcW w:w="3227" w:type="dxa"/>
          </w:tcPr>
          <w:p w14:paraId="4BF64D3D" w14:textId="1D594B8B" w:rsidR="00BC5836" w:rsidRPr="003A08BC" w:rsidRDefault="00395DF4">
            <w:pPr>
              <w:rPr>
                <w:color w:val="EE0000"/>
              </w:rPr>
            </w:pPr>
            <w:r w:rsidRPr="003A08BC">
              <w:rPr>
                <w:color w:val="EE0000"/>
              </w:rPr>
              <w:t>1.c</w:t>
            </w:r>
            <w:r w:rsidR="009B6A5F">
              <w:rPr>
                <w:color w:val="EE0000"/>
              </w:rPr>
              <w:t xml:space="preserve"> – UPRAVNI REFERENT</w:t>
            </w:r>
          </w:p>
        </w:tc>
        <w:tc>
          <w:tcPr>
            <w:tcW w:w="2533" w:type="dxa"/>
          </w:tcPr>
          <w:p w14:paraId="42FDEF48" w14:textId="77777777" w:rsidR="00BC5836" w:rsidRPr="003A08BC" w:rsidRDefault="00395DF4" w:rsidP="00607705">
            <w:pPr>
              <w:jc w:val="center"/>
              <w:rPr>
                <w:color w:val="EE0000"/>
              </w:rPr>
            </w:pPr>
            <w:r w:rsidRPr="003A08BC">
              <w:rPr>
                <w:color w:val="EE0000"/>
              </w:rPr>
              <w:t>9</w:t>
            </w:r>
          </w:p>
        </w:tc>
        <w:tc>
          <w:tcPr>
            <w:tcW w:w="2880" w:type="dxa"/>
          </w:tcPr>
          <w:p w14:paraId="22D179FF" w14:textId="5E9301B0" w:rsidR="00BC5836" w:rsidRDefault="00607705">
            <w:r>
              <w:t xml:space="preserve">Kristina </w:t>
            </w:r>
            <w:proofErr w:type="spellStart"/>
            <w:r>
              <w:t>Benček</w:t>
            </w:r>
            <w:proofErr w:type="spellEnd"/>
          </w:p>
        </w:tc>
      </w:tr>
      <w:tr w:rsidR="00BC5836" w14:paraId="5CF6D756" w14:textId="77777777" w:rsidTr="00607705">
        <w:tc>
          <w:tcPr>
            <w:tcW w:w="3227" w:type="dxa"/>
          </w:tcPr>
          <w:p w14:paraId="4F66C9B7" w14:textId="50E230B6" w:rsidR="00BC5836" w:rsidRPr="003A08BC" w:rsidRDefault="00395DF4">
            <w:pPr>
              <w:rPr>
                <w:color w:val="EE0000"/>
              </w:rPr>
            </w:pPr>
            <w:r w:rsidRPr="003A08BC">
              <w:rPr>
                <w:color w:val="EE0000"/>
              </w:rPr>
              <w:t>1.d</w:t>
            </w:r>
            <w:r w:rsidR="009B6A5F">
              <w:rPr>
                <w:color w:val="EE0000"/>
              </w:rPr>
              <w:t xml:space="preserve"> – KROJAČ/GALANTERIST</w:t>
            </w:r>
          </w:p>
        </w:tc>
        <w:tc>
          <w:tcPr>
            <w:tcW w:w="2533" w:type="dxa"/>
          </w:tcPr>
          <w:p w14:paraId="35554EB1" w14:textId="77777777" w:rsidR="00BC5836" w:rsidRPr="003A08BC" w:rsidRDefault="00395DF4" w:rsidP="00607705">
            <w:pPr>
              <w:jc w:val="center"/>
              <w:rPr>
                <w:color w:val="EE0000"/>
              </w:rPr>
            </w:pPr>
            <w:proofErr w:type="spellStart"/>
            <w:r w:rsidRPr="003A08BC">
              <w:rPr>
                <w:color w:val="EE0000"/>
              </w:rPr>
              <w:t>krojačka</w:t>
            </w:r>
            <w:proofErr w:type="spellEnd"/>
          </w:p>
        </w:tc>
        <w:tc>
          <w:tcPr>
            <w:tcW w:w="2880" w:type="dxa"/>
          </w:tcPr>
          <w:p w14:paraId="24B8B4A5" w14:textId="000CDC3C" w:rsidR="00BC5836" w:rsidRDefault="00607705">
            <w:proofErr w:type="spellStart"/>
            <w:r>
              <w:t>Melita</w:t>
            </w:r>
            <w:proofErr w:type="spellEnd"/>
            <w:r>
              <w:t xml:space="preserve"> </w:t>
            </w:r>
            <w:proofErr w:type="spellStart"/>
            <w:r>
              <w:t>Tisovec</w:t>
            </w:r>
            <w:proofErr w:type="spellEnd"/>
          </w:p>
        </w:tc>
      </w:tr>
      <w:tr w:rsidR="00BC5836" w14:paraId="4A99CA34" w14:textId="77777777" w:rsidTr="00607705">
        <w:tc>
          <w:tcPr>
            <w:tcW w:w="3227" w:type="dxa"/>
          </w:tcPr>
          <w:p w14:paraId="04AFDD55" w14:textId="75E8413F" w:rsidR="00BC5836" w:rsidRPr="003A08BC" w:rsidRDefault="00395DF4">
            <w:pPr>
              <w:rPr>
                <w:color w:val="EE0000"/>
              </w:rPr>
            </w:pPr>
            <w:r w:rsidRPr="003A08BC">
              <w:rPr>
                <w:color w:val="EE0000"/>
              </w:rPr>
              <w:t>1.e</w:t>
            </w:r>
            <w:r w:rsidR="009B6A5F">
              <w:rPr>
                <w:color w:val="EE0000"/>
              </w:rPr>
              <w:t xml:space="preserve"> – POMOĆNI KROJAČ/ POMOĆNI GALANTERIST</w:t>
            </w:r>
          </w:p>
        </w:tc>
        <w:tc>
          <w:tcPr>
            <w:tcW w:w="2533" w:type="dxa"/>
          </w:tcPr>
          <w:p w14:paraId="69CAA63F" w14:textId="77777777" w:rsidR="00BC5836" w:rsidRPr="003A08BC" w:rsidRDefault="00395DF4" w:rsidP="00607705">
            <w:pPr>
              <w:jc w:val="center"/>
              <w:rPr>
                <w:color w:val="EE0000"/>
              </w:rPr>
            </w:pPr>
            <w:proofErr w:type="spellStart"/>
            <w:r w:rsidRPr="003A08BC">
              <w:rPr>
                <w:color w:val="EE0000"/>
              </w:rPr>
              <w:t>galanterija</w:t>
            </w:r>
            <w:proofErr w:type="spellEnd"/>
          </w:p>
        </w:tc>
        <w:tc>
          <w:tcPr>
            <w:tcW w:w="2880" w:type="dxa"/>
          </w:tcPr>
          <w:p w14:paraId="1E58AAB6" w14:textId="60FAEB1C" w:rsidR="00BC5836" w:rsidRDefault="00607705">
            <w:proofErr w:type="spellStart"/>
            <w:r>
              <w:t>Antea</w:t>
            </w:r>
            <w:proofErr w:type="spellEnd"/>
            <w:r>
              <w:t xml:space="preserve"> </w:t>
            </w:r>
            <w:proofErr w:type="spellStart"/>
            <w:r>
              <w:t>Anđić</w:t>
            </w:r>
            <w:proofErr w:type="spellEnd"/>
          </w:p>
        </w:tc>
      </w:tr>
      <w:tr w:rsidR="00BC5836" w14:paraId="6DD4AABE" w14:textId="77777777" w:rsidTr="00607705">
        <w:tc>
          <w:tcPr>
            <w:tcW w:w="3227" w:type="dxa"/>
          </w:tcPr>
          <w:p w14:paraId="08EF0EAD" w14:textId="0657E313" w:rsidR="00BC5836" w:rsidRPr="003A08BC" w:rsidRDefault="00395DF4">
            <w:pPr>
              <w:rPr>
                <w:color w:val="EE0000"/>
              </w:rPr>
            </w:pPr>
            <w:r w:rsidRPr="003A08BC">
              <w:rPr>
                <w:color w:val="EE0000"/>
              </w:rPr>
              <w:t>1.f</w:t>
            </w:r>
            <w:r w:rsidR="009B6A5F">
              <w:rPr>
                <w:color w:val="EE0000"/>
              </w:rPr>
              <w:t xml:space="preserve"> – POMOĆNI GRAFIČKI RADNIK TISKA</w:t>
            </w:r>
          </w:p>
        </w:tc>
        <w:tc>
          <w:tcPr>
            <w:tcW w:w="2533" w:type="dxa"/>
          </w:tcPr>
          <w:p w14:paraId="5612B7E5" w14:textId="77777777" w:rsidR="00BC5836" w:rsidRPr="003A08BC" w:rsidRDefault="00395DF4" w:rsidP="00607705">
            <w:pPr>
              <w:jc w:val="center"/>
              <w:rPr>
                <w:color w:val="EE0000"/>
              </w:rPr>
            </w:pPr>
            <w:r w:rsidRPr="003A08BC">
              <w:rPr>
                <w:color w:val="EE0000"/>
              </w:rPr>
              <w:t>1</w:t>
            </w:r>
          </w:p>
        </w:tc>
        <w:tc>
          <w:tcPr>
            <w:tcW w:w="2880" w:type="dxa"/>
          </w:tcPr>
          <w:p w14:paraId="2725BD1C" w14:textId="12512434" w:rsidR="00BC5836" w:rsidRDefault="00607705">
            <w:r>
              <w:t xml:space="preserve">Boris </w:t>
            </w:r>
            <w:proofErr w:type="spellStart"/>
            <w:r>
              <w:t>Bunčić</w:t>
            </w:r>
            <w:proofErr w:type="spellEnd"/>
          </w:p>
        </w:tc>
      </w:tr>
      <w:tr w:rsidR="00BC5836" w14:paraId="2BE3737D" w14:textId="77777777" w:rsidTr="00607705">
        <w:tc>
          <w:tcPr>
            <w:tcW w:w="3227" w:type="dxa"/>
          </w:tcPr>
          <w:p w14:paraId="12A7377C" w14:textId="765B71DA" w:rsidR="00BC5836" w:rsidRPr="003A08BC" w:rsidRDefault="00395DF4">
            <w:pPr>
              <w:rPr>
                <w:color w:val="EE0000"/>
              </w:rPr>
            </w:pPr>
            <w:r w:rsidRPr="003A08BC">
              <w:rPr>
                <w:color w:val="EE0000"/>
              </w:rPr>
              <w:t>1.h</w:t>
            </w:r>
            <w:r w:rsidR="009B6A5F">
              <w:rPr>
                <w:color w:val="EE0000"/>
              </w:rPr>
              <w:t xml:space="preserve"> – DIZAJNER CIPELA I MODNIH DODATAKA</w:t>
            </w:r>
          </w:p>
        </w:tc>
        <w:tc>
          <w:tcPr>
            <w:tcW w:w="2533" w:type="dxa"/>
          </w:tcPr>
          <w:p w14:paraId="34083849" w14:textId="77777777" w:rsidR="00BC5836" w:rsidRPr="003A08BC" w:rsidRDefault="00395DF4" w:rsidP="00607705">
            <w:pPr>
              <w:jc w:val="center"/>
              <w:rPr>
                <w:color w:val="EE0000"/>
              </w:rPr>
            </w:pPr>
            <w:r w:rsidRPr="003A08BC">
              <w:rPr>
                <w:color w:val="EE0000"/>
              </w:rPr>
              <w:t>8</w:t>
            </w:r>
          </w:p>
        </w:tc>
        <w:tc>
          <w:tcPr>
            <w:tcW w:w="2880" w:type="dxa"/>
          </w:tcPr>
          <w:p w14:paraId="3A6410C0" w14:textId="509888C5" w:rsidR="00BC5836" w:rsidRDefault="00607705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Jazvić</w:t>
            </w:r>
            <w:proofErr w:type="spellEnd"/>
          </w:p>
        </w:tc>
      </w:tr>
      <w:tr w:rsidR="00BC5836" w14:paraId="35F3E92A" w14:textId="77777777" w:rsidTr="00607705">
        <w:tc>
          <w:tcPr>
            <w:tcW w:w="3227" w:type="dxa"/>
          </w:tcPr>
          <w:p w14:paraId="4FD23ECD" w14:textId="4FF210F2" w:rsidR="00BC5836" w:rsidRPr="003A08BC" w:rsidRDefault="00395DF4">
            <w:pPr>
              <w:rPr>
                <w:color w:val="EE0000"/>
              </w:rPr>
            </w:pPr>
            <w:r w:rsidRPr="003A08BC">
              <w:rPr>
                <w:color w:val="EE0000"/>
              </w:rPr>
              <w:t>2.b</w:t>
            </w:r>
            <w:r w:rsidR="009B6A5F">
              <w:rPr>
                <w:color w:val="EE0000"/>
              </w:rPr>
              <w:t xml:space="preserve"> – GRAFIČKI TEHNIČAR PRIPREME</w:t>
            </w:r>
          </w:p>
        </w:tc>
        <w:tc>
          <w:tcPr>
            <w:tcW w:w="2533" w:type="dxa"/>
          </w:tcPr>
          <w:p w14:paraId="4FC027BF" w14:textId="77777777" w:rsidR="00BC5836" w:rsidRPr="003A08BC" w:rsidRDefault="00395DF4" w:rsidP="00607705">
            <w:pPr>
              <w:jc w:val="center"/>
              <w:rPr>
                <w:color w:val="EE0000"/>
              </w:rPr>
            </w:pPr>
            <w:r w:rsidRPr="003A08BC">
              <w:rPr>
                <w:color w:val="EE0000"/>
              </w:rPr>
              <w:t>13</w:t>
            </w:r>
          </w:p>
        </w:tc>
        <w:tc>
          <w:tcPr>
            <w:tcW w:w="2880" w:type="dxa"/>
          </w:tcPr>
          <w:p w14:paraId="19C1AC19" w14:textId="5763B839" w:rsidR="00BC5836" w:rsidRDefault="00607705">
            <w:proofErr w:type="spellStart"/>
            <w:r>
              <w:t>Žana</w:t>
            </w:r>
            <w:proofErr w:type="spellEnd"/>
            <w:r>
              <w:t xml:space="preserve"> </w:t>
            </w:r>
            <w:proofErr w:type="spellStart"/>
            <w:r>
              <w:t>Tomić</w:t>
            </w:r>
            <w:proofErr w:type="spellEnd"/>
          </w:p>
        </w:tc>
      </w:tr>
      <w:tr w:rsidR="00BC5836" w14:paraId="759907E0" w14:textId="77777777" w:rsidTr="00607705">
        <w:tc>
          <w:tcPr>
            <w:tcW w:w="3227" w:type="dxa"/>
          </w:tcPr>
          <w:p w14:paraId="6944BEEE" w14:textId="3BB95B18" w:rsidR="00BC5836" w:rsidRPr="003A08BC" w:rsidRDefault="00395DF4">
            <w:pPr>
              <w:rPr>
                <w:color w:val="EE0000"/>
              </w:rPr>
            </w:pPr>
            <w:r w:rsidRPr="003A08BC">
              <w:rPr>
                <w:color w:val="EE0000"/>
              </w:rPr>
              <w:t>2.f</w:t>
            </w:r>
            <w:r w:rsidR="009B6A5F">
              <w:rPr>
                <w:color w:val="EE0000"/>
              </w:rPr>
              <w:t xml:space="preserve"> </w:t>
            </w:r>
            <w:r w:rsidR="002C4B15">
              <w:rPr>
                <w:color w:val="EE0000"/>
              </w:rPr>
              <w:t>– POMOĆNI GRAFIČAR ZA UNOS TEKSTA</w:t>
            </w:r>
            <w:bookmarkStart w:id="0" w:name="_GoBack"/>
            <w:bookmarkEnd w:id="0"/>
          </w:p>
        </w:tc>
        <w:tc>
          <w:tcPr>
            <w:tcW w:w="2533" w:type="dxa"/>
          </w:tcPr>
          <w:p w14:paraId="0D5DA607" w14:textId="77777777" w:rsidR="00BC5836" w:rsidRPr="003A08BC" w:rsidRDefault="00395DF4" w:rsidP="00607705">
            <w:pPr>
              <w:jc w:val="center"/>
              <w:rPr>
                <w:color w:val="EE0000"/>
              </w:rPr>
            </w:pPr>
            <w:r w:rsidRPr="003A08BC">
              <w:rPr>
                <w:color w:val="EE0000"/>
              </w:rPr>
              <w:t>10</w:t>
            </w:r>
          </w:p>
        </w:tc>
        <w:tc>
          <w:tcPr>
            <w:tcW w:w="2880" w:type="dxa"/>
          </w:tcPr>
          <w:p w14:paraId="5CB70DCB" w14:textId="170CE39A" w:rsidR="00BC5836" w:rsidRDefault="00607705">
            <w:proofErr w:type="spellStart"/>
            <w:r>
              <w:t>Snježana</w:t>
            </w:r>
            <w:proofErr w:type="spellEnd"/>
            <w:r>
              <w:t xml:space="preserve"> </w:t>
            </w:r>
            <w:proofErr w:type="spellStart"/>
            <w:r>
              <w:t>Džambas</w:t>
            </w:r>
            <w:proofErr w:type="spellEnd"/>
            <w:r>
              <w:t xml:space="preserve"> </w:t>
            </w:r>
            <w:proofErr w:type="spellStart"/>
            <w:r>
              <w:t>Osojnik</w:t>
            </w:r>
            <w:proofErr w:type="spellEnd"/>
          </w:p>
        </w:tc>
      </w:tr>
      <w:tr w:rsidR="00BC5836" w14:paraId="70DFA6B1" w14:textId="77777777" w:rsidTr="00607705">
        <w:tc>
          <w:tcPr>
            <w:tcW w:w="3227" w:type="dxa"/>
          </w:tcPr>
          <w:p w14:paraId="0AD00222" w14:textId="57922DDC" w:rsidR="00BC5836" w:rsidRPr="003A08BC" w:rsidRDefault="00395DF4">
            <w:pPr>
              <w:rPr>
                <w:color w:val="EE0000"/>
              </w:rPr>
            </w:pPr>
            <w:r w:rsidRPr="003A08BC">
              <w:rPr>
                <w:color w:val="EE0000"/>
              </w:rPr>
              <w:t>2.g</w:t>
            </w:r>
            <w:r w:rsidR="009B6A5F">
              <w:rPr>
                <w:color w:val="EE0000"/>
              </w:rPr>
              <w:t xml:space="preserve"> – POMOĆNI ADMINISTRATOR</w:t>
            </w:r>
          </w:p>
        </w:tc>
        <w:tc>
          <w:tcPr>
            <w:tcW w:w="2533" w:type="dxa"/>
          </w:tcPr>
          <w:p w14:paraId="68EE793D" w14:textId="77777777" w:rsidR="00BC5836" w:rsidRPr="003A08BC" w:rsidRDefault="00395DF4" w:rsidP="00607705">
            <w:pPr>
              <w:jc w:val="center"/>
              <w:rPr>
                <w:color w:val="EE0000"/>
              </w:rPr>
            </w:pPr>
            <w:r w:rsidRPr="003A08BC">
              <w:rPr>
                <w:color w:val="EE0000"/>
              </w:rPr>
              <w:t>2</w:t>
            </w:r>
          </w:p>
        </w:tc>
        <w:tc>
          <w:tcPr>
            <w:tcW w:w="2880" w:type="dxa"/>
          </w:tcPr>
          <w:p w14:paraId="1FADFD6B" w14:textId="2EC3FED6" w:rsidR="00BC5836" w:rsidRDefault="00607705">
            <w:proofErr w:type="spellStart"/>
            <w:r>
              <w:t>Romina</w:t>
            </w:r>
            <w:proofErr w:type="spellEnd"/>
            <w:r>
              <w:t xml:space="preserve"> </w:t>
            </w:r>
            <w:proofErr w:type="spellStart"/>
            <w:r>
              <w:t>Horvat</w:t>
            </w:r>
            <w:proofErr w:type="spellEnd"/>
          </w:p>
        </w:tc>
      </w:tr>
      <w:tr w:rsidR="00BC5836" w14:paraId="69604026" w14:textId="77777777" w:rsidTr="00607705">
        <w:tc>
          <w:tcPr>
            <w:tcW w:w="3227" w:type="dxa"/>
          </w:tcPr>
          <w:p w14:paraId="4F0AD6AD" w14:textId="647BA966" w:rsidR="00BC5836" w:rsidRPr="003A08BC" w:rsidRDefault="00395DF4">
            <w:pPr>
              <w:rPr>
                <w:color w:val="EE0000"/>
              </w:rPr>
            </w:pPr>
            <w:r w:rsidRPr="003A08BC">
              <w:rPr>
                <w:color w:val="EE0000"/>
              </w:rPr>
              <w:t>3.d</w:t>
            </w:r>
            <w:r w:rsidR="009B6A5F">
              <w:rPr>
                <w:color w:val="EE0000"/>
              </w:rPr>
              <w:t xml:space="preserve"> - KROJAČ/GALANTERIST</w:t>
            </w:r>
          </w:p>
        </w:tc>
        <w:tc>
          <w:tcPr>
            <w:tcW w:w="2533" w:type="dxa"/>
          </w:tcPr>
          <w:p w14:paraId="6DDA86C8" w14:textId="77777777" w:rsidR="00BC5836" w:rsidRPr="003A08BC" w:rsidRDefault="00395DF4" w:rsidP="00607705">
            <w:pPr>
              <w:jc w:val="center"/>
              <w:rPr>
                <w:color w:val="EE0000"/>
              </w:rPr>
            </w:pPr>
            <w:r w:rsidRPr="003A08BC">
              <w:rPr>
                <w:color w:val="EE0000"/>
              </w:rPr>
              <w:t>3</w:t>
            </w:r>
          </w:p>
        </w:tc>
        <w:tc>
          <w:tcPr>
            <w:tcW w:w="2880" w:type="dxa"/>
          </w:tcPr>
          <w:p w14:paraId="7371A1FC" w14:textId="0D5C01C9" w:rsidR="00BC5836" w:rsidRDefault="00607705"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Malenica</w:t>
            </w:r>
            <w:proofErr w:type="spellEnd"/>
          </w:p>
        </w:tc>
      </w:tr>
      <w:tr w:rsidR="00BC5836" w14:paraId="283C00B3" w14:textId="77777777" w:rsidTr="00607705">
        <w:tc>
          <w:tcPr>
            <w:tcW w:w="3227" w:type="dxa"/>
          </w:tcPr>
          <w:p w14:paraId="2C89D888" w14:textId="42EE6201" w:rsidR="00BC5836" w:rsidRPr="003A08BC" w:rsidRDefault="00395DF4">
            <w:pPr>
              <w:rPr>
                <w:color w:val="EE0000"/>
              </w:rPr>
            </w:pPr>
            <w:r w:rsidRPr="003A08BC">
              <w:rPr>
                <w:color w:val="EE0000"/>
              </w:rPr>
              <w:t>3.e</w:t>
            </w:r>
            <w:r w:rsidR="009B6A5F">
              <w:rPr>
                <w:color w:val="EE0000"/>
              </w:rPr>
              <w:t xml:space="preserve"> - POMOĆNI KROJAČ/ POMOĆNI GALANTERIST</w:t>
            </w:r>
          </w:p>
        </w:tc>
        <w:tc>
          <w:tcPr>
            <w:tcW w:w="2533" w:type="dxa"/>
          </w:tcPr>
          <w:p w14:paraId="3F44B45F" w14:textId="77777777" w:rsidR="00BC5836" w:rsidRPr="003A08BC" w:rsidRDefault="00395DF4" w:rsidP="00607705">
            <w:pPr>
              <w:jc w:val="center"/>
              <w:rPr>
                <w:color w:val="EE0000"/>
              </w:rPr>
            </w:pPr>
            <w:r w:rsidRPr="003A08BC">
              <w:rPr>
                <w:color w:val="EE0000"/>
              </w:rPr>
              <w:t>6</w:t>
            </w:r>
          </w:p>
        </w:tc>
        <w:tc>
          <w:tcPr>
            <w:tcW w:w="2880" w:type="dxa"/>
          </w:tcPr>
          <w:p w14:paraId="49C8679E" w14:textId="627710FB" w:rsidR="00BC5836" w:rsidRDefault="00607705">
            <w:r>
              <w:t xml:space="preserve">Sandra </w:t>
            </w:r>
            <w:proofErr w:type="spellStart"/>
            <w:r>
              <w:t>Husnjak</w:t>
            </w:r>
            <w:proofErr w:type="spellEnd"/>
          </w:p>
        </w:tc>
      </w:tr>
      <w:tr w:rsidR="00BC5836" w14:paraId="351DFBB7" w14:textId="77777777" w:rsidTr="00607705">
        <w:tc>
          <w:tcPr>
            <w:tcW w:w="3227" w:type="dxa"/>
          </w:tcPr>
          <w:p w14:paraId="20F3A6E0" w14:textId="25EFFA28" w:rsidR="00BC5836" w:rsidRPr="003A08BC" w:rsidRDefault="00395DF4">
            <w:pPr>
              <w:rPr>
                <w:color w:val="EE0000"/>
              </w:rPr>
            </w:pPr>
            <w:r w:rsidRPr="003A08BC">
              <w:rPr>
                <w:color w:val="EE0000"/>
              </w:rPr>
              <w:t>3.g</w:t>
            </w:r>
            <w:r w:rsidR="009B6A5F">
              <w:rPr>
                <w:color w:val="EE0000"/>
              </w:rPr>
              <w:t xml:space="preserve"> – POMOĆNI ADMINISTRATOR</w:t>
            </w:r>
          </w:p>
        </w:tc>
        <w:tc>
          <w:tcPr>
            <w:tcW w:w="2533" w:type="dxa"/>
          </w:tcPr>
          <w:p w14:paraId="3E559CAB" w14:textId="77777777" w:rsidR="00BC5836" w:rsidRPr="003A08BC" w:rsidRDefault="00395DF4" w:rsidP="00607705">
            <w:pPr>
              <w:jc w:val="center"/>
              <w:rPr>
                <w:color w:val="EE0000"/>
              </w:rPr>
            </w:pPr>
            <w:r w:rsidRPr="003A08BC">
              <w:rPr>
                <w:color w:val="EE0000"/>
              </w:rPr>
              <w:t>14</w:t>
            </w:r>
          </w:p>
        </w:tc>
        <w:tc>
          <w:tcPr>
            <w:tcW w:w="2880" w:type="dxa"/>
          </w:tcPr>
          <w:p w14:paraId="756815EC" w14:textId="7E79D21D" w:rsidR="00BC5836" w:rsidRDefault="00607705">
            <w:r>
              <w:t xml:space="preserve">Marina </w:t>
            </w:r>
            <w:proofErr w:type="spellStart"/>
            <w:r>
              <w:t>Lukač</w:t>
            </w:r>
            <w:proofErr w:type="spellEnd"/>
          </w:p>
        </w:tc>
      </w:tr>
      <w:tr w:rsidR="00BC5836" w14:paraId="485FD3C5" w14:textId="77777777" w:rsidTr="00607705">
        <w:tc>
          <w:tcPr>
            <w:tcW w:w="3227" w:type="dxa"/>
          </w:tcPr>
          <w:p w14:paraId="5A4E746B" w14:textId="20BE33A5" w:rsidR="00BC5836" w:rsidRPr="003A08BC" w:rsidRDefault="00395DF4">
            <w:pPr>
              <w:rPr>
                <w:color w:val="EE0000"/>
              </w:rPr>
            </w:pPr>
            <w:r w:rsidRPr="003A08BC">
              <w:rPr>
                <w:color w:val="EE0000"/>
              </w:rPr>
              <w:t>4.a</w:t>
            </w:r>
            <w:r w:rsidR="009B6A5F">
              <w:rPr>
                <w:color w:val="EE0000"/>
              </w:rPr>
              <w:t xml:space="preserve"> - EKONOMISTI</w:t>
            </w:r>
          </w:p>
        </w:tc>
        <w:tc>
          <w:tcPr>
            <w:tcW w:w="2533" w:type="dxa"/>
          </w:tcPr>
          <w:p w14:paraId="0ED51E04" w14:textId="77777777" w:rsidR="00BC5836" w:rsidRPr="003A08BC" w:rsidRDefault="00395DF4" w:rsidP="00607705">
            <w:pPr>
              <w:jc w:val="center"/>
              <w:rPr>
                <w:color w:val="EE0000"/>
              </w:rPr>
            </w:pPr>
            <w:r w:rsidRPr="003A08BC">
              <w:rPr>
                <w:color w:val="EE0000"/>
              </w:rPr>
              <w:t>4</w:t>
            </w:r>
          </w:p>
        </w:tc>
        <w:tc>
          <w:tcPr>
            <w:tcW w:w="2880" w:type="dxa"/>
          </w:tcPr>
          <w:p w14:paraId="20ED3D92" w14:textId="36849B7D" w:rsidR="00BC5836" w:rsidRDefault="00607705">
            <w:r>
              <w:t xml:space="preserve">Andreas </w:t>
            </w:r>
            <w:proofErr w:type="spellStart"/>
            <w:r>
              <w:t>Torner</w:t>
            </w:r>
            <w:proofErr w:type="spellEnd"/>
          </w:p>
        </w:tc>
      </w:tr>
      <w:tr w:rsidR="00BC5836" w14:paraId="3ED8000E" w14:textId="77777777" w:rsidTr="00607705">
        <w:tc>
          <w:tcPr>
            <w:tcW w:w="3227" w:type="dxa"/>
          </w:tcPr>
          <w:p w14:paraId="1F4BFC38" w14:textId="7B1737D5" w:rsidR="00BC5836" w:rsidRPr="003A08BC" w:rsidRDefault="00395DF4">
            <w:pPr>
              <w:rPr>
                <w:color w:val="EE0000"/>
              </w:rPr>
            </w:pPr>
            <w:r w:rsidRPr="003A08BC">
              <w:rPr>
                <w:color w:val="EE0000"/>
              </w:rPr>
              <w:t>4.b</w:t>
            </w:r>
            <w:r w:rsidR="009B6A5F">
              <w:rPr>
                <w:color w:val="EE0000"/>
              </w:rPr>
              <w:t xml:space="preserve"> - GRAFIČKI TEHNIČAR PRIPREME</w:t>
            </w:r>
          </w:p>
        </w:tc>
        <w:tc>
          <w:tcPr>
            <w:tcW w:w="2533" w:type="dxa"/>
          </w:tcPr>
          <w:p w14:paraId="4117A70B" w14:textId="77777777" w:rsidR="00BC5836" w:rsidRPr="003A08BC" w:rsidRDefault="00395DF4" w:rsidP="00607705">
            <w:pPr>
              <w:jc w:val="center"/>
              <w:rPr>
                <w:color w:val="EE0000"/>
              </w:rPr>
            </w:pPr>
            <w:r w:rsidRPr="003A08BC">
              <w:rPr>
                <w:color w:val="EE0000"/>
              </w:rPr>
              <w:t>7</w:t>
            </w:r>
          </w:p>
        </w:tc>
        <w:tc>
          <w:tcPr>
            <w:tcW w:w="2880" w:type="dxa"/>
          </w:tcPr>
          <w:p w14:paraId="43701B66" w14:textId="04D9E822" w:rsidR="00BC5836" w:rsidRDefault="00607705">
            <w:proofErr w:type="spellStart"/>
            <w:r>
              <w:t>Mirela</w:t>
            </w:r>
            <w:proofErr w:type="spellEnd"/>
            <w:r>
              <w:t xml:space="preserve"> </w:t>
            </w:r>
            <w:proofErr w:type="spellStart"/>
            <w:r>
              <w:t>Šoštarić</w:t>
            </w:r>
            <w:proofErr w:type="spellEnd"/>
            <w:r>
              <w:t xml:space="preserve"> </w:t>
            </w:r>
            <w:proofErr w:type="spellStart"/>
            <w:r>
              <w:t>Kramarić</w:t>
            </w:r>
            <w:proofErr w:type="spellEnd"/>
          </w:p>
        </w:tc>
      </w:tr>
      <w:tr w:rsidR="00BC5836" w14:paraId="5CD8AE36" w14:textId="77777777" w:rsidTr="00607705">
        <w:tc>
          <w:tcPr>
            <w:tcW w:w="3227" w:type="dxa"/>
          </w:tcPr>
          <w:p w14:paraId="7F86F76B" w14:textId="73C75298" w:rsidR="00BC5836" w:rsidRPr="003A08BC" w:rsidRDefault="00395DF4">
            <w:pPr>
              <w:rPr>
                <w:color w:val="EE0000"/>
              </w:rPr>
            </w:pPr>
            <w:r w:rsidRPr="003A08BC">
              <w:rPr>
                <w:color w:val="EE0000"/>
              </w:rPr>
              <w:t>4.c</w:t>
            </w:r>
            <w:r w:rsidR="009B6A5F">
              <w:rPr>
                <w:color w:val="EE0000"/>
              </w:rPr>
              <w:t xml:space="preserve"> - UPRAVNI REFERENT</w:t>
            </w:r>
          </w:p>
        </w:tc>
        <w:tc>
          <w:tcPr>
            <w:tcW w:w="2533" w:type="dxa"/>
          </w:tcPr>
          <w:p w14:paraId="77CEB802" w14:textId="77777777" w:rsidR="00BC5836" w:rsidRPr="003A08BC" w:rsidRDefault="00395DF4" w:rsidP="00607705">
            <w:pPr>
              <w:jc w:val="center"/>
              <w:rPr>
                <w:color w:val="EE0000"/>
              </w:rPr>
            </w:pPr>
            <w:r w:rsidRPr="003A08BC">
              <w:rPr>
                <w:color w:val="EE0000"/>
              </w:rPr>
              <w:t>5</w:t>
            </w:r>
          </w:p>
        </w:tc>
        <w:tc>
          <w:tcPr>
            <w:tcW w:w="2880" w:type="dxa"/>
          </w:tcPr>
          <w:p w14:paraId="5076138B" w14:textId="7E303642" w:rsidR="00BC5836" w:rsidRDefault="00607705">
            <w:r>
              <w:t xml:space="preserve">Andrea </w:t>
            </w:r>
            <w:proofErr w:type="spellStart"/>
            <w:r>
              <w:t>Thes</w:t>
            </w:r>
            <w:proofErr w:type="spellEnd"/>
          </w:p>
        </w:tc>
      </w:tr>
      <w:tr w:rsidR="00BC5836" w14:paraId="0F96024A" w14:textId="77777777" w:rsidTr="00607705">
        <w:tc>
          <w:tcPr>
            <w:tcW w:w="3227" w:type="dxa"/>
          </w:tcPr>
          <w:p w14:paraId="7FA02AF9" w14:textId="45C46B02" w:rsidR="00BC5836" w:rsidRPr="009B6A5F" w:rsidRDefault="00395DF4">
            <w:pPr>
              <w:rPr>
                <w:color w:val="4F81BD" w:themeColor="accent1"/>
              </w:rPr>
            </w:pPr>
            <w:r w:rsidRPr="009B6A5F">
              <w:rPr>
                <w:color w:val="4F81BD" w:themeColor="accent1"/>
              </w:rPr>
              <w:t>1.a</w:t>
            </w:r>
            <w:r w:rsidR="009B6A5F" w:rsidRPr="009B6A5F">
              <w:rPr>
                <w:color w:val="4F81BD" w:themeColor="accent1"/>
              </w:rPr>
              <w:t xml:space="preserve"> - EKONOMISTI</w:t>
            </w:r>
          </w:p>
        </w:tc>
        <w:tc>
          <w:tcPr>
            <w:tcW w:w="2533" w:type="dxa"/>
          </w:tcPr>
          <w:p w14:paraId="3E9D9F19" w14:textId="77777777" w:rsidR="00BC5836" w:rsidRPr="003A08BC" w:rsidRDefault="00395DF4" w:rsidP="00607705">
            <w:pPr>
              <w:jc w:val="center"/>
              <w:rPr>
                <w:color w:val="4F81BD" w:themeColor="accent1"/>
              </w:rPr>
            </w:pPr>
            <w:r w:rsidRPr="003A08BC">
              <w:rPr>
                <w:color w:val="4F81BD" w:themeColor="accent1"/>
              </w:rPr>
              <w:t>10</w:t>
            </w:r>
          </w:p>
        </w:tc>
        <w:tc>
          <w:tcPr>
            <w:tcW w:w="2880" w:type="dxa"/>
          </w:tcPr>
          <w:p w14:paraId="3FED59AC" w14:textId="0F63A439" w:rsidR="00BC5836" w:rsidRDefault="00607705">
            <w:r>
              <w:t>Ana-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Grbus</w:t>
            </w:r>
            <w:proofErr w:type="spellEnd"/>
            <w:r>
              <w:t xml:space="preserve"> </w:t>
            </w:r>
            <w:proofErr w:type="spellStart"/>
            <w:r>
              <w:t>Vrbanac</w:t>
            </w:r>
            <w:proofErr w:type="spellEnd"/>
          </w:p>
        </w:tc>
      </w:tr>
      <w:tr w:rsidR="00BC5836" w14:paraId="4607875F" w14:textId="77777777" w:rsidTr="00607705">
        <w:tc>
          <w:tcPr>
            <w:tcW w:w="3227" w:type="dxa"/>
          </w:tcPr>
          <w:p w14:paraId="08E28C74" w14:textId="24F7B413" w:rsidR="00BC5836" w:rsidRPr="009B6A5F" w:rsidRDefault="00395DF4">
            <w:pPr>
              <w:rPr>
                <w:b/>
                <w:color w:val="4F81BD" w:themeColor="accent1"/>
              </w:rPr>
            </w:pPr>
            <w:r w:rsidRPr="009B6A5F">
              <w:rPr>
                <w:color w:val="4F81BD" w:themeColor="accent1"/>
              </w:rPr>
              <w:t>1.b</w:t>
            </w:r>
            <w:r w:rsidR="009B6A5F" w:rsidRPr="009B6A5F">
              <w:rPr>
                <w:color w:val="4F81BD" w:themeColor="accent1"/>
              </w:rPr>
              <w:t xml:space="preserve"> – GRAFIČKI TEHNIČAR PRIPREME</w:t>
            </w:r>
          </w:p>
        </w:tc>
        <w:tc>
          <w:tcPr>
            <w:tcW w:w="2533" w:type="dxa"/>
          </w:tcPr>
          <w:p w14:paraId="76330120" w14:textId="77777777" w:rsidR="00BC5836" w:rsidRPr="003A08BC" w:rsidRDefault="00395DF4" w:rsidP="00607705">
            <w:pPr>
              <w:jc w:val="center"/>
              <w:rPr>
                <w:color w:val="4F81BD" w:themeColor="accent1"/>
              </w:rPr>
            </w:pPr>
            <w:r w:rsidRPr="003A08BC">
              <w:rPr>
                <w:color w:val="4F81BD" w:themeColor="accent1"/>
              </w:rPr>
              <w:t>13</w:t>
            </w:r>
          </w:p>
        </w:tc>
        <w:tc>
          <w:tcPr>
            <w:tcW w:w="2880" w:type="dxa"/>
          </w:tcPr>
          <w:p w14:paraId="1DBF114D" w14:textId="14AEE73C" w:rsidR="00BC5836" w:rsidRDefault="00607705">
            <w:proofErr w:type="spellStart"/>
            <w:r>
              <w:t>Mirna</w:t>
            </w:r>
            <w:proofErr w:type="spellEnd"/>
            <w:r>
              <w:t xml:space="preserve"> </w:t>
            </w:r>
            <w:proofErr w:type="spellStart"/>
            <w:r>
              <w:t>Teodorović</w:t>
            </w:r>
            <w:proofErr w:type="spellEnd"/>
          </w:p>
        </w:tc>
      </w:tr>
      <w:tr w:rsidR="00BC5836" w14:paraId="169B3805" w14:textId="77777777" w:rsidTr="00607705">
        <w:tc>
          <w:tcPr>
            <w:tcW w:w="3227" w:type="dxa"/>
          </w:tcPr>
          <w:p w14:paraId="29E11D88" w14:textId="3F416479" w:rsidR="00BC5836" w:rsidRPr="009B6A5F" w:rsidRDefault="00395DF4" w:rsidP="00607705">
            <w:pPr>
              <w:rPr>
                <w:color w:val="4F81BD" w:themeColor="accent1"/>
              </w:rPr>
            </w:pPr>
            <w:r w:rsidRPr="009B6A5F">
              <w:rPr>
                <w:color w:val="4F81BD" w:themeColor="accent1"/>
              </w:rPr>
              <w:lastRenderedPageBreak/>
              <w:t>1.g</w:t>
            </w:r>
            <w:r w:rsidR="009B6A5F" w:rsidRPr="009B6A5F">
              <w:rPr>
                <w:color w:val="4F81BD" w:themeColor="accent1"/>
              </w:rPr>
              <w:t xml:space="preserve"> – </w:t>
            </w:r>
            <w:r w:rsidR="00607705">
              <w:rPr>
                <w:color w:val="4F81BD" w:themeColor="accent1"/>
              </w:rPr>
              <w:t>POMOĆNI ADMINISTRATOR</w:t>
            </w:r>
          </w:p>
        </w:tc>
        <w:tc>
          <w:tcPr>
            <w:tcW w:w="2533" w:type="dxa"/>
          </w:tcPr>
          <w:p w14:paraId="3C36B1F7" w14:textId="77777777" w:rsidR="00BC5836" w:rsidRPr="003A08BC" w:rsidRDefault="00395DF4" w:rsidP="00607705">
            <w:pPr>
              <w:jc w:val="center"/>
              <w:rPr>
                <w:color w:val="4F81BD" w:themeColor="accent1"/>
              </w:rPr>
            </w:pPr>
            <w:r w:rsidRPr="003A08BC">
              <w:rPr>
                <w:color w:val="4F81BD" w:themeColor="accent1"/>
              </w:rPr>
              <w:t>14</w:t>
            </w:r>
          </w:p>
        </w:tc>
        <w:tc>
          <w:tcPr>
            <w:tcW w:w="2880" w:type="dxa"/>
          </w:tcPr>
          <w:p w14:paraId="1956161E" w14:textId="0B4E1E79" w:rsidR="00BC5836" w:rsidRDefault="00607705">
            <w:proofErr w:type="spellStart"/>
            <w:r>
              <w:t>Matea</w:t>
            </w:r>
            <w:proofErr w:type="spellEnd"/>
            <w:r>
              <w:t xml:space="preserve"> </w:t>
            </w:r>
            <w:proofErr w:type="spellStart"/>
            <w:r>
              <w:t>Perović</w:t>
            </w:r>
            <w:proofErr w:type="spellEnd"/>
          </w:p>
        </w:tc>
      </w:tr>
      <w:tr w:rsidR="00BC5836" w14:paraId="65933CB5" w14:textId="77777777" w:rsidTr="00607705">
        <w:tc>
          <w:tcPr>
            <w:tcW w:w="3227" w:type="dxa"/>
          </w:tcPr>
          <w:p w14:paraId="5BC0D75B" w14:textId="1B6FBB92" w:rsidR="00BC5836" w:rsidRPr="009B6A5F" w:rsidRDefault="00395DF4">
            <w:pPr>
              <w:rPr>
                <w:color w:val="4F81BD" w:themeColor="accent1"/>
              </w:rPr>
            </w:pPr>
            <w:r w:rsidRPr="009B6A5F">
              <w:rPr>
                <w:color w:val="4F81BD" w:themeColor="accent1"/>
              </w:rPr>
              <w:t>2.a</w:t>
            </w:r>
            <w:r w:rsidR="009B6A5F" w:rsidRPr="009B6A5F">
              <w:rPr>
                <w:color w:val="4F81BD" w:themeColor="accent1"/>
              </w:rPr>
              <w:t xml:space="preserve"> </w:t>
            </w:r>
            <w:r w:rsidR="00607705">
              <w:rPr>
                <w:color w:val="4F81BD" w:themeColor="accent1"/>
              </w:rPr>
              <w:t>- EKONOMIST</w:t>
            </w:r>
          </w:p>
        </w:tc>
        <w:tc>
          <w:tcPr>
            <w:tcW w:w="2533" w:type="dxa"/>
          </w:tcPr>
          <w:p w14:paraId="1012991A" w14:textId="77777777" w:rsidR="00BC5836" w:rsidRPr="003A08BC" w:rsidRDefault="00395DF4" w:rsidP="00607705">
            <w:pPr>
              <w:jc w:val="center"/>
              <w:rPr>
                <w:color w:val="4F81BD" w:themeColor="accent1"/>
              </w:rPr>
            </w:pPr>
            <w:r w:rsidRPr="003A08BC">
              <w:rPr>
                <w:color w:val="4F81BD" w:themeColor="accent1"/>
              </w:rPr>
              <w:t>3</w:t>
            </w:r>
          </w:p>
        </w:tc>
        <w:tc>
          <w:tcPr>
            <w:tcW w:w="2880" w:type="dxa"/>
          </w:tcPr>
          <w:p w14:paraId="34882229" w14:textId="6741CA67" w:rsidR="00BC5836" w:rsidRDefault="00607705">
            <w:proofErr w:type="spellStart"/>
            <w:r>
              <w:t>Jadranka</w:t>
            </w:r>
            <w:proofErr w:type="spellEnd"/>
            <w:r>
              <w:t xml:space="preserve"> </w:t>
            </w:r>
            <w:proofErr w:type="spellStart"/>
            <w:r>
              <w:t>Ćorić</w:t>
            </w:r>
            <w:proofErr w:type="spellEnd"/>
          </w:p>
        </w:tc>
      </w:tr>
      <w:tr w:rsidR="00BC5836" w14:paraId="3CD8C02E" w14:textId="77777777" w:rsidTr="00607705">
        <w:tc>
          <w:tcPr>
            <w:tcW w:w="3227" w:type="dxa"/>
          </w:tcPr>
          <w:p w14:paraId="5C8CE656" w14:textId="4AFB9100" w:rsidR="00BC5836" w:rsidRPr="009B6A5F" w:rsidRDefault="00395DF4">
            <w:pPr>
              <w:rPr>
                <w:color w:val="4F81BD" w:themeColor="accent1"/>
              </w:rPr>
            </w:pPr>
            <w:r w:rsidRPr="009B6A5F">
              <w:rPr>
                <w:color w:val="4F81BD" w:themeColor="accent1"/>
              </w:rPr>
              <w:t>2.c</w:t>
            </w:r>
            <w:r w:rsidR="009B6A5F" w:rsidRPr="009B6A5F">
              <w:rPr>
                <w:color w:val="4F81BD" w:themeColor="accent1"/>
              </w:rPr>
              <w:t xml:space="preserve"> - UPRAVNI REFERENT</w:t>
            </w:r>
          </w:p>
        </w:tc>
        <w:tc>
          <w:tcPr>
            <w:tcW w:w="2533" w:type="dxa"/>
          </w:tcPr>
          <w:p w14:paraId="246D5161" w14:textId="77777777" w:rsidR="00BC5836" w:rsidRPr="003A08BC" w:rsidRDefault="00395DF4" w:rsidP="00607705">
            <w:pPr>
              <w:jc w:val="center"/>
              <w:rPr>
                <w:color w:val="4F81BD" w:themeColor="accent1"/>
              </w:rPr>
            </w:pPr>
            <w:r w:rsidRPr="003A08BC">
              <w:rPr>
                <w:color w:val="4F81BD" w:themeColor="accent1"/>
              </w:rPr>
              <w:t>2</w:t>
            </w:r>
          </w:p>
        </w:tc>
        <w:tc>
          <w:tcPr>
            <w:tcW w:w="2880" w:type="dxa"/>
          </w:tcPr>
          <w:p w14:paraId="10D7AB71" w14:textId="15E87033" w:rsidR="00BC5836" w:rsidRDefault="00607705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Kotarski</w:t>
            </w:r>
            <w:proofErr w:type="spellEnd"/>
          </w:p>
        </w:tc>
      </w:tr>
      <w:tr w:rsidR="00BC5836" w14:paraId="28387A46" w14:textId="77777777" w:rsidTr="00607705">
        <w:tc>
          <w:tcPr>
            <w:tcW w:w="3227" w:type="dxa"/>
          </w:tcPr>
          <w:p w14:paraId="62516C0A" w14:textId="025656BE" w:rsidR="00BC5836" w:rsidRPr="009B6A5F" w:rsidRDefault="00395DF4">
            <w:pPr>
              <w:rPr>
                <w:color w:val="4F81BD" w:themeColor="accent1"/>
              </w:rPr>
            </w:pPr>
            <w:r w:rsidRPr="009B6A5F">
              <w:rPr>
                <w:color w:val="4F81BD" w:themeColor="accent1"/>
              </w:rPr>
              <w:t>2.d</w:t>
            </w:r>
            <w:r w:rsidR="009B6A5F" w:rsidRPr="009B6A5F">
              <w:rPr>
                <w:color w:val="4F81BD" w:themeColor="accent1"/>
              </w:rPr>
              <w:t xml:space="preserve"> - KROJAČ/GALANTERIST</w:t>
            </w:r>
          </w:p>
        </w:tc>
        <w:tc>
          <w:tcPr>
            <w:tcW w:w="2533" w:type="dxa"/>
          </w:tcPr>
          <w:p w14:paraId="68AAB8D6" w14:textId="77777777" w:rsidR="00BC5836" w:rsidRPr="003A08BC" w:rsidRDefault="00395DF4" w:rsidP="00607705">
            <w:pPr>
              <w:jc w:val="center"/>
              <w:rPr>
                <w:color w:val="4F81BD" w:themeColor="accent1"/>
              </w:rPr>
            </w:pPr>
            <w:proofErr w:type="spellStart"/>
            <w:r w:rsidRPr="003A08BC">
              <w:rPr>
                <w:color w:val="4F81BD" w:themeColor="accent1"/>
              </w:rPr>
              <w:t>krojačka</w:t>
            </w:r>
            <w:proofErr w:type="spellEnd"/>
          </w:p>
        </w:tc>
        <w:tc>
          <w:tcPr>
            <w:tcW w:w="2880" w:type="dxa"/>
          </w:tcPr>
          <w:p w14:paraId="7881D795" w14:textId="4C377EA0" w:rsidR="00BC5836" w:rsidRDefault="00607705">
            <w:r>
              <w:t xml:space="preserve">Kristina </w:t>
            </w:r>
            <w:proofErr w:type="spellStart"/>
            <w:r>
              <w:t>Benček</w:t>
            </w:r>
            <w:proofErr w:type="spellEnd"/>
          </w:p>
        </w:tc>
      </w:tr>
      <w:tr w:rsidR="00BC5836" w14:paraId="03598A2C" w14:textId="77777777" w:rsidTr="00607705">
        <w:tc>
          <w:tcPr>
            <w:tcW w:w="3227" w:type="dxa"/>
          </w:tcPr>
          <w:p w14:paraId="19B78EBF" w14:textId="3E827A9C" w:rsidR="00BC5836" w:rsidRPr="009B6A5F" w:rsidRDefault="00395DF4">
            <w:pPr>
              <w:rPr>
                <w:color w:val="4F81BD" w:themeColor="accent1"/>
              </w:rPr>
            </w:pPr>
            <w:r w:rsidRPr="009B6A5F">
              <w:rPr>
                <w:color w:val="4F81BD" w:themeColor="accent1"/>
              </w:rPr>
              <w:t>2.e</w:t>
            </w:r>
            <w:r w:rsidR="009B6A5F" w:rsidRPr="009B6A5F">
              <w:rPr>
                <w:color w:val="4F81BD" w:themeColor="accent1"/>
              </w:rPr>
              <w:t xml:space="preserve"> – POMOĆNI KROJAČ/ POMOĆNI GALANTERIST</w:t>
            </w:r>
          </w:p>
        </w:tc>
        <w:tc>
          <w:tcPr>
            <w:tcW w:w="2533" w:type="dxa"/>
          </w:tcPr>
          <w:p w14:paraId="31EBFB85" w14:textId="77777777" w:rsidR="00BC5836" w:rsidRPr="003A08BC" w:rsidRDefault="00395DF4" w:rsidP="00607705">
            <w:pPr>
              <w:jc w:val="center"/>
              <w:rPr>
                <w:color w:val="4F81BD" w:themeColor="accent1"/>
              </w:rPr>
            </w:pPr>
            <w:proofErr w:type="spellStart"/>
            <w:r w:rsidRPr="003A08BC">
              <w:rPr>
                <w:color w:val="4F81BD" w:themeColor="accent1"/>
              </w:rPr>
              <w:t>galanterija</w:t>
            </w:r>
            <w:proofErr w:type="spellEnd"/>
          </w:p>
        </w:tc>
        <w:tc>
          <w:tcPr>
            <w:tcW w:w="2880" w:type="dxa"/>
          </w:tcPr>
          <w:p w14:paraId="7A1FB168" w14:textId="06EED594" w:rsidR="00BC5836" w:rsidRDefault="00607705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Bratanić</w:t>
            </w:r>
            <w:proofErr w:type="spellEnd"/>
            <w:r>
              <w:t xml:space="preserve"> </w:t>
            </w:r>
            <w:r w:rsidR="00733347">
              <w:t>–</w:t>
            </w:r>
            <w:r>
              <w:t xml:space="preserve"> </w:t>
            </w:r>
            <w:proofErr w:type="spellStart"/>
            <w:r>
              <w:t>Perhat</w:t>
            </w:r>
            <w:proofErr w:type="spellEnd"/>
          </w:p>
          <w:p w14:paraId="451CF7C1" w14:textId="14703AE7" w:rsidR="00733347" w:rsidRDefault="00733347">
            <w:r>
              <w:t>(</w:t>
            </w:r>
            <w:proofErr w:type="spellStart"/>
            <w:r>
              <w:t>Sanja</w:t>
            </w:r>
            <w:proofErr w:type="spellEnd"/>
            <w:r>
              <w:t xml:space="preserve"> A. Pehnec)</w:t>
            </w:r>
          </w:p>
        </w:tc>
      </w:tr>
      <w:tr w:rsidR="00BC5836" w14:paraId="07103C4B" w14:textId="77777777" w:rsidTr="00607705">
        <w:tc>
          <w:tcPr>
            <w:tcW w:w="3227" w:type="dxa"/>
          </w:tcPr>
          <w:p w14:paraId="1D167268" w14:textId="0B6C4ECE" w:rsidR="00BC5836" w:rsidRPr="009B6A5F" w:rsidRDefault="00395DF4">
            <w:pPr>
              <w:rPr>
                <w:color w:val="4F81BD" w:themeColor="accent1"/>
              </w:rPr>
            </w:pPr>
            <w:r w:rsidRPr="009B6A5F">
              <w:rPr>
                <w:color w:val="4F81BD" w:themeColor="accent1"/>
              </w:rPr>
              <w:t>2.h</w:t>
            </w:r>
            <w:r w:rsidR="009B6A5F" w:rsidRPr="009B6A5F">
              <w:rPr>
                <w:color w:val="4F81BD" w:themeColor="accent1"/>
              </w:rPr>
              <w:t xml:space="preserve"> – TEHNIČAR MODELAR OBUĆE I KOŽNE GALANTERIJE</w:t>
            </w:r>
          </w:p>
        </w:tc>
        <w:tc>
          <w:tcPr>
            <w:tcW w:w="2533" w:type="dxa"/>
          </w:tcPr>
          <w:p w14:paraId="012FD102" w14:textId="77777777" w:rsidR="00BC5836" w:rsidRPr="003A08BC" w:rsidRDefault="00395DF4" w:rsidP="00607705">
            <w:pPr>
              <w:jc w:val="center"/>
              <w:rPr>
                <w:color w:val="4F81BD" w:themeColor="accent1"/>
              </w:rPr>
            </w:pPr>
            <w:r w:rsidRPr="003A08BC">
              <w:rPr>
                <w:color w:val="4F81BD" w:themeColor="accent1"/>
              </w:rPr>
              <w:t>4</w:t>
            </w:r>
          </w:p>
        </w:tc>
        <w:tc>
          <w:tcPr>
            <w:tcW w:w="2880" w:type="dxa"/>
          </w:tcPr>
          <w:p w14:paraId="2271E94F" w14:textId="75607E51" w:rsidR="00BC5836" w:rsidRDefault="00607705">
            <w:r>
              <w:t>Ivana Beljan</w:t>
            </w:r>
          </w:p>
        </w:tc>
      </w:tr>
      <w:tr w:rsidR="00BC5836" w14:paraId="5DDB3E2C" w14:textId="77777777" w:rsidTr="00607705">
        <w:tc>
          <w:tcPr>
            <w:tcW w:w="3227" w:type="dxa"/>
          </w:tcPr>
          <w:p w14:paraId="14E5B7E4" w14:textId="253A9316" w:rsidR="00BC5836" w:rsidRPr="009B6A5F" w:rsidRDefault="00395DF4">
            <w:pPr>
              <w:rPr>
                <w:color w:val="4F81BD" w:themeColor="accent1"/>
              </w:rPr>
            </w:pPr>
            <w:r w:rsidRPr="009B6A5F">
              <w:rPr>
                <w:color w:val="4F81BD" w:themeColor="accent1"/>
              </w:rPr>
              <w:t>3.a</w:t>
            </w:r>
            <w:r w:rsidR="009B6A5F" w:rsidRPr="009B6A5F">
              <w:rPr>
                <w:color w:val="4F81BD" w:themeColor="accent1"/>
              </w:rPr>
              <w:t xml:space="preserve"> - </w:t>
            </w:r>
            <w:r w:rsidR="00607705">
              <w:rPr>
                <w:color w:val="4F81BD" w:themeColor="accent1"/>
              </w:rPr>
              <w:t>EKONOMIST</w:t>
            </w:r>
          </w:p>
        </w:tc>
        <w:tc>
          <w:tcPr>
            <w:tcW w:w="2533" w:type="dxa"/>
          </w:tcPr>
          <w:p w14:paraId="4BCC6F38" w14:textId="77777777" w:rsidR="00BC5836" w:rsidRPr="003A08BC" w:rsidRDefault="00395DF4" w:rsidP="00607705">
            <w:pPr>
              <w:jc w:val="center"/>
              <w:rPr>
                <w:color w:val="4F81BD" w:themeColor="accent1"/>
              </w:rPr>
            </w:pPr>
            <w:r w:rsidRPr="003A08BC">
              <w:rPr>
                <w:color w:val="4F81BD" w:themeColor="accent1"/>
              </w:rPr>
              <w:t>5</w:t>
            </w:r>
          </w:p>
        </w:tc>
        <w:tc>
          <w:tcPr>
            <w:tcW w:w="2880" w:type="dxa"/>
          </w:tcPr>
          <w:p w14:paraId="7CD3A12D" w14:textId="7345A2CD" w:rsidR="00BC5836" w:rsidRDefault="00607705"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Malenica</w:t>
            </w:r>
            <w:proofErr w:type="spellEnd"/>
          </w:p>
        </w:tc>
      </w:tr>
      <w:tr w:rsidR="00BC5836" w14:paraId="53FBBA21" w14:textId="77777777" w:rsidTr="00607705">
        <w:tc>
          <w:tcPr>
            <w:tcW w:w="3227" w:type="dxa"/>
          </w:tcPr>
          <w:p w14:paraId="3EECFD85" w14:textId="5D1236C8" w:rsidR="00BC5836" w:rsidRPr="009B6A5F" w:rsidRDefault="00395DF4">
            <w:pPr>
              <w:rPr>
                <w:color w:val="4F81BD" w:themeColor="accent1"/>
              </w:rPr>
            </w:pPr>
            <w:r w:rsidRPr="009B6A5F">
              <w:rPr>
                <w:color w:val="4F81BD" w:themeColor="accent1"/>
              </w:rPr>
              <w:t>3.b</w:t>
            </w:r>
            <w:r w:rsidR="009B6A5F" w:rsidRPr="009B6A5F">
              <w:rPr>
                <w:color w:val="4F81BD" w:themeColor="accent1"/>
              </w:rPr>
              <w:t xml:space="preserve"> - GRAFIČKI TEHNIČAR PRIPREME</w:t>
            </w:r>
          </w:p>
        </w:tc>
        <w:tc>
          <w:tcPr>
            <w:tcW w:w="2533" w:type="dxa"/>
          </w:tcPr>
          <w:p w14:paraId="24C6A17F" w14:textId="77777777" w:rsidR="00BC5836" w:rsidRPr="003A08BC" w:rsidRDefault="00395DF4" w:rsidP="00607705">
            <w:pPr>
              <w:jc w:val="center"/>
              <w:rPr>
                <w:color w:val="4F81BD" w:themeColor="accent1"/>
              </w:rPr>
            </w:pPr>
            <w:r w:rsidRPr="003A08BC">
              <w:rPr>
                <w:color w:val="4F81BD" w:themeColor="accent1"/>
              </w:rPr>
              <w:t>6</w:t>
            </w:r>
          </w:p>
        </w:tc>
        <w:tc>
          <w:tcPr>
            <w:tcW w:w="2880" w:type="dxa"/>
          </w:tcPr>
          <w:p w14:paraId="732E583B" w14:textId="4647B803" w:rsidR="00BC5836" w:rsidRDefault="00607705">
            <w:proofErr w:type="spellStart"/>
            <w:r>
              <w:t>Nives</w:t>
            </w:r>
            <w:proofErr w:type="spellEnd"/>
            <w:r>
              <w:t xml:space="preserve"> </w:t>
            </w:r>
            <w:proofErr w:type="spellStart"/>
            <w:r>
              <w:t>Kralj</w:t>
            </w:r>
            <w:proofErr w:type="spellEnd"/>
            <w:r>
              <w:t xml:space="preserve"> </w:t>
            </w:r>
            <w:proofErr w:type="spellStart"/>
            <w:r>
              <w:t>Kovačić</w:t>
            </w:r>
            <w:proofErr w:type="spellEnd"/>
          </w:p>
        </w:tc>
      </w:tr>
      <w:tr w:rsidR="00BC5836" w14:paraId="2107B49D" w14:textId="77777777" w:rsidTr="00607705">
        <w:tc>
          <w:tcPr>
            <w:tcW w:w="3227" w:type="dxa"/>
          </w:tcPr>
          <w:p w14:paraId="7B207700" w14:textId="76008EB0" w:rsidR="00BC5836" w:rsidRPr="009B6A5F" w:rsidRDefault="00395DF4">
            <w:pPr>
              <w:rPr>
                <w:color w:val="4F81BD" w:themeColor="accent1"/>
              </w:rPr>
            </w:pPr>
            <w:r w:rsidRPr="009B6A5F">
              <w:rPr>
                <w:color w:val="4F81BD" w:themeColor="accent1"/>
              </w:rPr>
              <w:t>3.c</w:t>
            </w:r>
            <w:r w:rsidR="009B6A5F" w:rsidRPr="009B6A5F">
              <w:rPr>
                <w:color w:val="4F81BD" w:themeColor="accent1"/>
              </w:rPr>
              <w:t xml:space="preserve"> - UPRAVNI REFERENT</w:t>
            </w:r>
          </w:p>
        </w:tc>
        <w:tc>
          <w:tcPr>
            <w:tcW w:w="2533" w:type="dxa"/>
          </w:tcPr>
          <w:p w14:paraId="2782343C" w14:textId="77777777" w:rsidR="00BC5836" w:rsidRPr="003A08BC" w:rsidRDefault="00395DF4" w:rsidP="00607705">
            <w:pPr>
              <w:jc w:val="center"/>
              <w:rPr>
                <w:color w:val="4F81BD" w:themeColor="accent1"/>
              </w:rPr>
            </w:pPr>
            <w:r w:rsidRPr="003A08BC">
              <w:rPr>
                <w:color w:val="4F81BD" w:themeColor="accent1"/>
              </w:rPr>
              <w:t>9</w:t>
            </w:r>
          </w:p>
        </w:tc>
        <w:tc>
          <w:tcPr>
            <w:tcW w:w="2880" w:type="dxa"/>
          </w:tcPr>
          <w:p w14:paraId="491AB7BD" w14:textId="77D424C8" w:rsidR="00BC5836" w:rsidRDefault="00607705">
            <w:r>
              <w:t xml:space="preserve">Martina </w:t>
            </w:r>
            <w:proofErr w:type="spellStart"/>
            <w:r>
              <w:t>Rupe</w:t>
            </w:r>
            <w:proofErr w:type="spellEnd"/>
            <w:r>
              <w:t xml:space="preserve"> </w:t>
            </w:r>
            <w:proofErr w:type="spellStart"/>
            <w:r>
              <w:t>Cestar</w:t>
            </w:r>
            <w:proofErr w:type="spellEnd"/>
          </w:p>
        </w:tc>
      </w:tr>
      <w:tr w:rsidR="00BC5836" w14:paraId="63EBC7C5" w14:textId="77777777" w:rsidTr="00607705">
        <w:tc>
          <w:tcPr>
            <w:tcW w:w="3227" w:type="dxa"/>
          </w:tcPr>
          <w:p w14:paraId="3FA8B48A" w14:textId="45A14BC2" w:rsidR="00BC5836" w:rsidRPr="009B6A5F" w:rsidRDefault="00395DF4">
            <w:pPr>
              <w:rPr>
                <w:color w:val="4F81BD" w:themeColor="accent1"/>
              </w:rPr>
            </w:pPr>
            <w:r w:rsidRPr="009B6A5F">
              <w:rPr>
                <w:color w:val="4F81BD" w:themeColor="accent1"/>
              </w:rPr>
              <w:t>3.f</w:t>
            </w:r>
            <w:r w:rsidR="009B6A5F" w:rsidRPr="009B6A5F">
              <w:rPr>
                <w:color w:val="4F81BD" w:themeColor="accent1"/>
              </w:rPr>
              <w:t xml:space="preserve"> –</w:t>
            </w:r>
            <w:r w:rsidR="00607705">
              <w:rPr>
                <w:color w:val="4F81BD" w:themeColor="accent1"/>
              </w:rPr>
              <w:t xml:space="preserve"> POMOĆNI GRAFIČAR ZA UNOS TEKSTA</w:t>
            </w:r>
          </w:p>
        </w:tc>
        <w:tc>
          <w:tcPr>
            <w:tcW w:w="2533" w:type="dxa"/>
          </w:tcPr>
          <w:p w14:paraId="4622F33D" w14:textId="77777777" w:rsidR="00BC5836" w:rsidRPr="003A08BC" w:rsidRDefault="00395DF4" w:rsidP="00607705">
            <w:pPr>
              <w:jc w:val="center"/>
              <w:rPr>
                <w:color w:val="4F81BD" w:themeColor="accent1"/>
              </w:rPr>
            </w:pPr>
            <w:r w:rsidRPr="003A08BC">
              <w:rPr>
                <w:color w:val="4F81BD" w:themeColor="accent1"/>
              </w:rPr>
              <w:t>1</w:t>
            </w:r>
          </w:p>
        </w:tc>
        <w:tc>
          <w:tcPr>
            <w:tcW w:w="2880" w:type="dxa"/>
          </w:tcPr>
          <w:p w14:paraId="45DA5496" w14:textId="27DBB984" w:rsidR="00BC5836" w:rsidRDefault="00607705">
            <w:proofErr w:type="spellStart"/>
            <w:r>
              <w:t>Duje</w:t>
            </w:r>
            <w:proofErr w:type="spellEnd"/>
            <w:r>
              <w:t xml:space="preserve"> </w:t>
            </w:r>
            <w:proofErr w:type="spellStart"/>
            <w:r>
              <w:t>Ožić-Paić</w:t>
            </w:r>
            <w:proofErr w:type="spellEnd"/>
          </w:p>
        </w:tc>
      </w:tr>
      <w:tr w:rsidR="00BC5836" w14:paraId="0C30328C" w14:textId="77777777" w:rsidTr="00607705">
        <w:tc>
          <w:tcPr>
            <w:tcW w:w="3227" w:type="dxa"/>
          </w:tcPr>
          <w:p w14:paraId="675BC321" w14:textId="30DFA25B" w:rsidR="00BC5836" w:rsidRPr="009B6A5F" w:rsidRDefault="00395DF4">
            <w:pPr>
              <w:rPr>
                <w:color w:val="4F81BD" w:themeColor="accent1"/>
              </w:rPr>
            </w:pPr>
            <w:r w:rsidRPr="009B6A5F">
              <w:rPr>
                <w:color w:val="4F81BD" w:themeColor="accent1"/>
              </w:rPr>
              <w:t>4.d</w:t>
            </w:r>
            <w:r w:rsidR="009B6A5F" w:rsidRPr="009B6A5F">
              <w:rPr>
                <w:color w:val="4F81BD" w:themeColor="accent1"/>
              </w:rPr>
              <w:t xml:space="preserve"> – KROJAČ/GALANTERIST</w:t>
            </w:r>
          </w:p>
        </w:tc>
        <w:tc>
          <w:tcPr>
            <w:tcW w:w="2533" w:type="dxa"/>
          </w:tcPr>
          <w:p w14:paraId="4659BEC7" w14:textId="77777777" w:rsidR="00BC5836" w:rsidRPr="003A08BC" w:rsidRDefault="00395DF4" w:rsidP="00607705">
            <w:pPr>
              <w:jc w:val="center"/>
              <w:rPr>
                <w:color w:val="4F81BD" w:themeColor="accent1"/>
              </w:rPr>
            </w:pPr>
            <w:r w:rsidRPr="003A08BC">
              <w:rPr>
                <w:color w:val="4F81BD" w:themeColor="accent1"/>
              </w:rPr>
              <w:t>8</w:t>
            </w:r>
          </w:p>
        </w:tc>
        <w:tc>
          <w:tcPr>
            <w:tcW w:w="2880" w:type="dxa"/>
          </w:tcPr>
          <w:p w14:paraId="7BF8A072" w14:textId="3684A6FA" w:rsidR="00BC5836" w:rsidRDefault="00607705">
            <w:r>
              <w:t xml:space="preserve">Petra </w:t>
            </w:r>
            <w:proofErr w:type="spellStart"/>
            <w:r>
              <w:t>Skender</w:t>
            </w:r>
            <w:proofErr w:type="spellEnd"/>
          </w:p>
        </w:tc>
      </w:tr>
      <w:tr w:rsidR="00BC5836" w14:paraId="42D8C90B" w14:textId="77777777" w:rsidTr="00607705">
        <w:tc>
          <w:tcPr>
            <w:tcW w:w="3227" w:type="dxa"/>
          </w:tcPr>
          <w:p w14:paraId="300FE586" w14:textId="45A79D30" w:rsidR="00BC5836" w:rsidRPr="009B6A5F" w:rsidRDefault="00395DF4">
            <w:pPr>
              <w:rPr>
                <w:color w:val="4F81BD" w:themeColor="accent1"/>
              </w:rPr>
            </w:pPr>
            <w:r w:rsidRPr="009B6A5F">
              <w:rPr>
                <w:color w:val="4F81BD" w:themeColor="accent1"/>
              </w:rPr>
              <w:t>4.h</w:t>
            </w:r>
            <w:r w:rsidR="009B6A5F" w:rsidRPr="009B6A5F">
              <w:rPr>
                <w:color w:val="4F81BD" w:themeColor="accent1"/>
              </w:rPr>
              <w:t xml:space="preserve"> – TEHNIČAR MODELAR OBUĆE I KOŽNE GALANTERIJE</w:t>
            </w:r>
          </w:p>
        </w:tc>
        <w:tc>
          <w:tcPr>
            <w:tcW w:w="2533" w:type="dxa"/>
          </w:tcPr>
          <w:p w14:paraId="6CE51626" w14:textId="77777777" w:rsidR="00BC5836" w:rsidRPr="003A08BC" w:rsidRDefault="00395DF4" w:rsidP="00607705">
            <w:pPr>
              <w:jc w:val="center"/>
              <w:rPr>
                <w:color w:val="4F81BD" w:themeColor="accent1"/>
              </w:rPr>
            </w:pPr>
            <w:r w:rsidRPr="003A08BC">
              <w:rPr>
                <w:color w:val="4F81BD" w:themeColor="accent1"/>
              </w:rPr>
              <w:t>7</w:t>
            </w:r>
          </w:p>
        </w:tc>
        <w:tc>
          <w:tcPr>
            <w:tcW w:w="2880" w:type="dxa"/>
          </w:tcPr>
          <w:p w14:paraId="2B8FB328" w14:textId="23ADCC61" w:rsidR="00BC5836" w:rsidRDefault="00607705">
            <w:proofErr w:type="spellStart"/>
            <w:r>
              <w:t>Ivona</w:t>
            </w:r>
            <w:proofErr w:type="spellEnd"/>
            <w:r>
              <w:t xml:space="preserve"> </w:t>
            </w:r>
            <w:proofErr w:type="spellStart"/>
            <w:r>
              <w:t>Ivančić</w:t>
            </w:r>
            <w:proofErr w:type="spellEnd"/>
          </w:p>
        </w:tc>
      </w:tr>
    </w:tbl>
    <w:p w14:paraId="11A577BA" w14:textId="77777777" w:rsidR="00096C20" w:rsidRDefault="00096C20"/>
    <w:sectPr w:rsidR="00096C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96C20"/>
    <w:rsid w:val="0015074B"/>
    <w:rsid w:val="0029639D"/>
    <w:rsid w:val="002C4B15"/>
    <w:rsid w:val="00326F90"/>
    <w:rsid w:val="00395DF4"/>
    <w:rsid w:val="003A08BC"/>
    <w:rsid w:val="00607705"/>
    <w:rsid w:val="00733347"/>
    <w:rsid w:val="008E2E7F"/>
    <w:rsid w:val="009B6A5F"/>
    <w:rsid w:val="00A24A95"/>
    <w:rsid w:val="00AA1D8D"/>
    <w:rsid w:val="00B04F7F"/>
    <w:rsid w:val="00B47730"/>
    <w:rsid w:val="00BC5836"/>
    <w:rsid w:val="00CB0664"/>
    <w:rsid w:val="00DE5A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4A1D6"/>
  <w14:defaultImageDpi w14:val="300"/>
  <w15:docId w15:val="{1158B5EA-8E8E-49FE-8414-D69B4875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DA1D406D6FC4E95FE1FE12E607E8F" ma:contentTypeVersion="13" ma:contentTypeDescription="Create a new document." ma:contentTypeScope="" ma:versionID="f08a3583f6f630acca11f2696ed29ac2">
  <xsd:schema xmlns:xsd="http://www.w3.org/2001/XMLSchema" xmlns:xs="http://www.w3.org/2001/XMLSchema" xmlns:p="http://schemas.microsoft.com/office/2006/metadata/properties" xmlns:ns3="0b08ae81-4e85-4a52-95aa-216e065019d7" xmlns:ns4="6df2e0a5-96b1-440f-b6ed-ec894cab1045" targetNamespace="http://schemas.microsoft.com/office/2006/metadata/properties" ma:root="true" ma:fieldsID="0abb08a4e9d2ae6aa2e9856cc7d838bb" ns3:_="" ns4:_="">
    <xsd:import namespace="0b08ae81-4e85-4a52-95aa-216e065019d7"/>
    <xsd:import namespace="6df2e0a5-96b1-440f-b6ed-ec894cab1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8ae81-4e85-4a52-95aa-216e06501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2e0a5-96b1-440f-b6ed-ec894cab1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08ae81-4e85-4a52-95aa-216e065019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4A3E83-4AC0-4AC9-9DC5-9A93EA469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8ae81-4e85-4a52-95aa-216e065019d7"/>
    <ds:schemaRef ds:uri="6df2e0a5-96b1-440f-b6ed-ec894cab1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2971D-D136-43F5-A9CA-F5AF17EF54B5}">
  <ds:schemaRefs>
    <ds:schemaRef ds:uri="http://schemas.microsoft.com/office/2006/metadata/properties"/>
    <ds:schemaRef ds:uri="http://schemas.microsoft.com/office/infopath/2007/PartnerControls"/>
    <ds:schemaRef ds:uri="0b08ae81-4e85-4a52-95aa-216e065019d7"/>
  </ds:schemaRefs>
</ds:datastoreItem>
</file>

<file path=customXml/itemProps3.xml><?xml version="1.0" encoding="utf-8"?>
<ds:datastoreItem xmlns:ds="http://schemas.openxmlformats.org/officeDocument/2006/customXml" ds:itemID="{8BC5D053-1177-457E-BFBD-B405D338D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4836A-C66B-49CC-B4AC-78CB611C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Zbornica1</cp:lastModifiedBy>
  <cp:revision>4</cp:revision>
  <dcterms:created xsi:type="dcterms:W3CDTF">2025-09-02T12:28:00Z</dcterms:created>
  <dcterms:modified xsi:type="dcterms:W3CDTF">2025-09-02T13:39:00Z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0x010100FF9DA1D406D6FC4E95FE1FE12E607E8F</vt:lpwstr>
  </property>
</Properties>
</file>